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Style w:val="cat-ExternalSystemDefinedgrp-4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12.05.2025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23.05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6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0412365400395012852520124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6rplc-26">
    <w:name w:val="cat-ExternalSystemDefined grp-46 rplc-26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9">
    <w:name w:val="cat-ExternalSystemDefined grp-46 rplc-29"/>
    <w:basedOn w:val="DefaultParagraphFont"/>
  </w:style>
  <w:style w:type="character" w:customStyle="1" w:styleId="cat-ExternalSystemDefinedgrp-46rplc-30">
    <w:name w:val="cat-ExternalSystemDefined grp-46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6rplc-40">
    <w:name w:val="cat-ExternalSystemDefined grp-46 rplc-40"/>
    <w:basedOn w:val="DefaultParagraphFont"/>
  </w:style>
  <w:style w:type="character" w:customStyle="1" w:styleId="cat-ExternalSystemDefinedgrp-46rplc-44">
    <w:name w:val="cat-ExternalSystemDefined grp-46 rplc-44"/>
    <w:basedOn w:val="DefaultParagraphFont"/>
  </w:style>
  <w:style w:type="character" w:customStyle="1" w:styleId="cat-ExternalSystemDefinedgrp-46rplc-45">
    <w:name w:val="cat-ExternalSystemDefined grp-46 rplc-45"/>
    <w:basedOn w:val="DefaultParagraphFont"/>
  </w:style>
  <w:style w:type="character" w:customStyle="1" w:styleId="cat-ExternalSystemDefinedgrp-46rplc-46">
    <w:name w:val="cat-ExternalSystemDefined grp-46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